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information technology &amp; computer acronyms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information technology &amp; computer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关键词搜索：https://www.jiaokey.com/tag/McGraw-Hill dictionary of information technology &amp; computer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