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Assembler An Intuitive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Assembler An Intuitive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关键词搜索：https://www.jiaokey.com/tag/IBM Assembler An Intuitive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