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ONCOLOGY A MANUAL FOR STUDENTS AND DOCTORS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ONCOLOGY A MANUAL FOR STUDENTS AND DOCTORS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本书出售、求购地址：https://www.jiaokey.com/book/detail/40385067.html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关键词搜索：https://www.jiaokey.com/tag/CLINICAL ONCOLOGY A MANUAL FOR STUDENTS AND DOCTORS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