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POWER MOTORS，CONTROLS，GENERATORS，TRANSFORMERS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POWER MOTORS，CONTROLS，GENERATORS，TRANSFORMERS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本书出售、求购地址：https://www.jiaokey.com/book/detail/40385058.html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关键词搜索：https://www.jiaokey.com/tag/ELECTRICAL POWER MOTORS，CONTROLS，GENERATORS，TRANSFORMERS.html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