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Width Modulation For Power Converters Principles and Practice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Width Modulation For Power Converters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本书出售、求购地址：https://www.jiaokey.com/book/detail/40385031.html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关键词搜索：https://www.jiaokey.com/tag/Pulse Width Modulation For Power Converters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