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CIRCUITS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本书出售、求购地址：https://www.jiaokey.com/book/detail/40385020.html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关键词搜索：https://www.jiaokey.com/tag/POWER ELECTRONICS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