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RF AND MICROWAVE APPLICATIONS AND SYSTEMS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RF AND MICROWAVE APPLICATIONS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本书出售、求购地址：https://www.jiaokey.com/book/detail/40384998.html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关键词搜索：https://www.jiaokey.com/tag/RF AND MICROWAVE APPLICATIONS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