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Circuits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本书出售、求购地址：https://www.jiaokey.com/book/detail/40384997.html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关键词搜索：https://www.jiaokey.com/tag/Power Electronics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