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Time-Varying Waveform Distortions in Power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Time-Varying Waveform Distortions in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关键词搜索：https://www.jiaokey.com/tag/Time-Varying Waveform Distortions in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