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STABILITY ASSESSMENT IN MODERN POWER SYSTEM CONTROL CENTERS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STABILITY ASSESSMENT IN MODERN POWER SYSTEM CONTROL CENTERS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本书出售、求购地址：https://www.jiaokey.com/book/detail/40384995.html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关键词搜索：https://www.jiaokey.com/tag/REAL-TIME STABILITY ASSESSMENT IN MODERN POWER SYSTEM CONTROL CENTERS.html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