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POWER EQUIPMENT MAINTENANCE AND TESTING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POWER EQUIPMENT MAINTENANCE AND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关键词搜索：https://www.jiaokey.com/tag/ELECTRICAL POWER EQUIPMENT MAINTENANCE AND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