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Wiring Regulations 17th Edition IEE Wiring Regulations(BS 7671:2008)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Wiring Regulations 17th Edition IEE Wiring Regulations(BS 7671:2008)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关键词搜索：https://www.jiaokey.com/tag/Guide to the Wiring Regulations 17th Edition IEE Wiring Regulations(BS 7671:2008).html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