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POWER:GENERATION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POWER:GENERATION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本书出售、求购地址：https://www.jiaokey.com/book/detail/40384978.html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关键词搜索：https://www.jiaokey.com/tag/ELECTRIC POWER:GENERATION.html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