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Drestrom-Asynchron-Linearantriebe Grundlagen und praktische Anwendungen fur industrielle Zwecke</w:t>
      </w:r>
    </w:p>
    <w:p>
      <w:r>
        <w:rPr>
          <w:rFonts w:ascii="宋体" w:hAnsi="宋体" w:eastAsia="宋体"/>
          <w:sz w:val="24"/>
        </w:rPr>
        <w:t>Gert Luda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Drestrom-Asynchron-Linearantriebe Grundlagen und praktische Anwendungen fur industrielle Zwecke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Luda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本书出售、求购地址：https://www.jiaokey.com/book/detail/40384973.html</w:t>
      </w:r>
    </w:p>
    <w:p>
      <w:r>
        <w:t>更多相关图书推荐：https://www.jiaokey.com</w:t>
      </w:r>
    </w:p>
    <w:p>
      <w:r>
        <w:t>Gert Luda 其他作品：https://www.jiaokey.com/tag/Gert Luda.html</w:t>
      </w:r>
    </w:p>
    <w:p>
      <w:r>
        <w:t>Vogel-Verlag 出版图书：https://www.jiaokey.com/tag/Vogel-Verlag.html</w:t>
      </w:r>
    </w:p>
    <w:p>
      <w:r>
        <w:t>关键词搜索：https://www.jiaokey.com/tag/Drestrom-Asynchron-Linearantriebe Grundlagen und praktische Anwendungen fur industrielle Zwecke.html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