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Printed Circuit Board Design Techniques for EMC Compliance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Printed Circuit Board Design Techniques for EMC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本书出售、求购地址：https://www.jiaokey.com/book/detail/40384964.html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关键词搜索：https://www.jiaokey.com/tag/Printed Circuit Board Design Techniques for EMC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