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1991 IEEE Power Engineering Society Transmission and Distribution Conference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1991 IEEE Power Engineering Society Transmission and Distribution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本书出售、求购地址：https://www.jiaokey.com/book/detail/40384961.html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1991 IEEE Power Engineering Society Transmission and Distribution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