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Resources and Supply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Resources and Supply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本书出售、求购地址：https://www.jiaokey.com/book/detail/40384952.html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关键词搜索：https://www.jiaokey.com/tag/Energy Resources and Supply.html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