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Energy-Efficient Electric Motors SELECTION AND APPLICATION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Energy-Efficient Electric Motors SELECTION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本书出售、求购地址：https://www.jiaokey.com/book/detail/40384949.html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关键词搜索：https://www.jiaokey.com/tag/Energy-Efficient Electric Motors SELECTION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