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Switchgear and Contro Handbook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Switchgear and Contro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本书出售、求购地址：https://www.jiaokey.com/book/detail/40384948.html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关键词搜索：https://www.jiaokey.com/tag/Switchgear and Contro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