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EFFICIENT ELECTRICITY USE A Reference Book on Energy Management for Engineers</w:t>
      </w:r>
    </w:p>
    <w:p>
      <w:r>
        <w:rPr>
          <w:rFonts w:ascii="宋体" w:hAnsi="宋体" w:eastAsia="宋体"/>
          <w:sz w:val="24"/>
        </w:rPr>
        <w:t>Electric Power Research Institute and Applied Nucleonics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EFFICIENT ELECTRICITY USE A Reference Book on Energy Management for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Electric Power Research Institute and Applied Nucleonics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本书出售、求购地址：https://www.jiaokey.com/book/detail/40384941.html</w:t>
      </w:r>
    </w:p>
    <w:p>
      <w:r>
        <w:t>更多相关图书推荐：https://www.jiaokey.com</w:t>
      </w:r>
    </w:p>
    <w:p>
      <w:r>
        <w:t>Electric Power Research Institute and Applied Nucleonics Co 其他作品：https://www.jiaokey.com/tag/Electric Power Research Institute and Applied Nucleonics Co.html</w:t>
      </w:r>
    </w:p>
    <w:p>
      <w:r>
        <w:t>Inc 出版图书：https://www.jiaokey.com/tag/Inc.html</w:t>
      </w:r>
    </w:p>
    <w:p>
      <w:r>
        <w:t>关键词搜索：https://www.jiaokey.com/tag/EFFICIENT ELECTRICITY USE A Reference Book on Energy Management for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