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Network Protection Theory and Practice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Network Protection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本书出售、求购地址：https://www.jiaokey.com/book/detail/40384934.html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关键词搜索：https://www.jiaokey.com/tag/Transmission Network Protection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