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MICROWAVE RECEIVERS Theory and Concepts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MICROWAVE RECEIVERS Theory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本书出售、求购地址：https://www.jiaokey.com/book/detail/40384932.html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关键词搜索：https://www.jiaokey.com/tag/DIGITAL MICROWAVE RECEIVERS Theory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