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MEMS Handbook Second Edition MEMS Introduction and fundamentals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MEMS Handbook Second Edition MEMS Introduction and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本书出售、求购地址：https://www.jiaokey.com/book/detail/40384929.html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关键词搜索：https://www.jiaokey.com/tag/The MEMS Handbook Second Edition MEMS Introduction and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