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Computer Analysis of Switch Mode Powwer Supplies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Computer Analysis of Switch Mode Powwer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本书出售、求购地址：https://www.jiaokey.com/book/detail/40384923.html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>LLC 出版图书：https://www.jiaokey.com/tag/LLC.html</w:t>
      </w:r>
    </w:p>
    <w:p>
      <w:r>
        <w:t>关键词搜索：https://www.jiaokey.com/tag/Practical Computer Analysis of Switch Mode Powwer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