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Quality solutions:Case Studies For Troubleshooters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Quality solutions:Case Studies For Troubleshooters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本书出售、求购地址：https://www.jiaokey.com/book/detail/40384919.html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关键词搜索：https://www.jiaokey.com/tag/Power Quality solutions:Case Studies For Troubleshooters.html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