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Harmonics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Harmonics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本书出售、求购地址：https://www.jiaokey.com/book/detail/40384915.html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关键词搜索：https://www.jiaokey.com/tag/Power System Harmonics.html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