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Starkstromanlagen Planug.Gestaltung.Berechnung</w:t>
      </w:r>
    </w:p>
    <w:p>
      <w:r>
        <w:rPr>
          <w:rFonts w:ascii="宋体" w:hAnsi="宋体" w:eastAsia="宋体"/>
          <w:sz w:val="24"/>
        </w:rPr>
        <w:t>Gester.Schmidt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Starkstromanlagen Planug.Gestaltung.Berechnung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Gester.Schmidt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本书出售、求购地址：https://www.jiaokey.com/book/detail/40384914.html</w:t>
      </w:r>
    </w:p>
    <w:p>
      <w:r>
        <w:t>更多相关图书推荐：https://www.jiaokey.com</w:t>
      </w:r>
    </w:p>
    <w:p>
      <w:r>
        <w:t>Gester.Schmidt 其他作品：https://www.jiaokey.com/tag/Gester.Schmidt.html</w:t>
      </w:r>
    </w:p>
    <w:p>
      <w:r>
        <w:t>VEB Verlag Technik 出版图书：https://www.jiaokey.com/tag/VEB Verlag Technik.html</w:t>
      </w:r>
    </w:p>
    <w:p>
      <w:r>
        <w:t>关键词搜索：https://www.jiaokey.com/tag/Starkstromanlagen Planug.Gestaltung.Berechnung.html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