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oe electricity distribution networks</w:t>
      </w:r>
    </w:p>
    <w:p>
      <w:r>
        <w:rPr>
          <w:rFonts w:ascii="宋体" w:hAnsi="宋体" w:eastAsia="宋体"/>
          <w:sz w:val="24"/>
        </w:rPr>
        <w:t>Edward J.Holmes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oe electricity distribution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Short Run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本书出售、求购地址：https://www.jiaokey.com/book/detail/40384907.html</w:t>
      </w:r>
    </w:p>
    <w:p>
      <w:r>
        <w:t>更多相关图书推荐：https://www.jiaokey.com</w:t>
      </w:r>
    </w:p>
    <w:p>
      <w:r>
        <w:t>Edward J.Holmes 其他作品：https://www.jiaokey.com/tag/Edward J.Holmes.html</w:t>
      </w:r>
    </w:p>
    <w:p>
      <w:r>
        <w:t>Short Run Press Ltd 出版图书：https://www.jiaokey.com/tag/Short Run Press Ltd.html</w:t>
      </w:r>
    </w:p>
    <w:p>
      <w:r>
        <w:t>关键词搜索：https://www.jiaokey.com/tag/PROTECTION oe electricity distribution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