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DISTRIBUTION SYSTEM RELIABILITY Practical Methods and Applications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DISTRIBUTION SYSTEM RELIABILITY Practical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本书出售、求购地址：https://www.jiaokey.com/book/detail/40384903.html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关键词搜索：https://www.jiaokey.com/tag/POWER DISTRIBUTION SYSTEM RELIABILITY Practical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