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MULTI-GENERATION SYSTEMS:ENERGY MODELS AND ANALYSES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MULTI-GENERATION SYSTEMS:ENERGY MODELS AND ANALYSES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本书出售、求购地址：https://www.jiaokey.com/book/detail/40384898.html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关键词搜索：https://www.jiaokey.com/tag/DISTRIBUTED MULTI-GENERATION SYSTEMS:ENERGY MODELS AND ANALYSES.html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