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Switching Power Supply Design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Switching Power Supply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本书出售、求购地址：https://www.jiaokey.com/book/detail/40384896.html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关键词搜索：https://www.jiaokey.com/tag/Switching Power Supply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