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Transmission System Enineering Analysis and Design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Transmission System Enineering Analysis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本书出售、求购地址：https://www.jiaokey.com/book/detail/40384892.html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关键词搜索：https://www.jiaokey.com/tag/Electric Power Transmission System Enineering Analysis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