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Distribution Systems 2nd Edition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Distribution Systems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本书出售、求购地址：https://www.jiaokey.com/book/detail/40384886.html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关键词搜索：https://www.jiaokey.com/tag/Electrical Distribution Systems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