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1982 Frontiers in Education Conference October 18-20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1982 Frontiers in Education Conference October 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本书出售、求购地址：https://www.jiaokey.com/book/detail/40384877.html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1982 Frontiers in Education Conference October 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