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10th International symposium on Electrets(ISE 10)ISE 10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10th International symposium on Electrets(ISE 10)ISE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本书出售、求购地址：https://www.jiaokey.com/book/detail/40384870.html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关键词搜索：https://www.jiaokey.com/tag/10th International symposium on Electrets(ISE 10)ISE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