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Power Cable Engineering Second Edition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Power Cable Engineering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本书出售、求购地址：https://www.jiaokey.com/book/detail/40384865.html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关键词搜索：https://www.jiaokey.com/tag/Electrical Power Cable Engineering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