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SPINTRONICS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SPINTRONICS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本书出售、求购地址：https://www.jiaokey.com/book/detail/40384864.html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关键词搜索：https://www.jiaokey.com/tag/ORGANIC SPINTRONICS.html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