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generation and shaping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generation and shaping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本书出售、求购地址：https://www.jiaokey.com/book/detail/40384863.html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关键词搜索：https://www.jiaokey.com/tag/wave generation and shaping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