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ELECTRONICS AND COMPUTER TECHNOLOGY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ELECTRONICS AND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关键词搜索：https://www.jiaokey.com/tag/McGraw-Hill Dictionary of ELECTRONICS AND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