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Electronics for Inventors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Electronics for Inventors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本书出售、求购地址：https://www.jiaokey.com/book/detail/40384853.html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关键词搜索：https://www.jiaokey.com/tag/Practical Electronics for Inventors.html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