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Systems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关键词搜索：https://www.jiaokey.com/tag/Handbook of Electronic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