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5th International Symposium on Electrets(ISE 5)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5th International Symposium on Electrets(ISE 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本书出售、求购地址：https://www.jiaokey.com/book/detail/40384834.html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关键词搜索：https://www.jiaokey.com/tag/5th International Symposium on Electrets(ISE 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