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MEASUREMENTS AND INSTRUMENTATION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MEASUREMENTS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本书出售、求购地址：https://www.jiaokey.com/book/detail/40384831.html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关键词搜索：https://www.jiaokey.com/tag/ELECTRICAL MEASUREMENTS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