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ELECTRONCAL AND ELECTRONIC INSTRUMENTATION An Introductory Textook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ELECTRONCAL AND ELECTRONIC INSTRUMENTATION An Introductory Textook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本书出售、求购地址：https://www.jiaokey.com/book/detail/40384830.html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关键词搜索：https://www.jiaokey.com/tag/ELEMENTS OF ELECTRONCAL AND ELECTRONIC INSTRUMENTATION An Introductory Textook.html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