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Priceedings International Test Conference 1994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Priceedings International Test Conference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本书出售、求购地址：https://www.jiaokey.com/book/detail/40384829.html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关键词搜索：https://www.jiaokey.com/tag/Priceedings International Test Conference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