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MACHINERY AND TRANSFORMERS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MACHINERY AND TRANSFORMERS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本书出售、求购地址：https://www.jiaokey.com/book/detail/40384814.html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关键词搜索：https://www.jiaokey.com/tag/ELECTRIC MACHINERY AND TRANSFORMERS.html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