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Electromechanics and Electric Machines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Electromechanics and Electric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本书出售、求购地址：https://www.jiaokey.com/book/detail/40384813.html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关键词搜索：https://www.jiaokey.com/tag/Electromechanics and Electric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