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ELECTRICAL MEASUREENTS AND MEASURING INSTRUMENTS{A Textook for Engineering Students}</w:t>
      </w:r>
    </w:p>
    <w:p>
      <w:r>
        <w:rPr>
          <w:rFonts w:ascii="宋体" w:hAnsi="宋体" w:eastAsia="宋体"/>
          <w:sz w:val="24"/>
        </w:rPr>
        <w:t>Rajendra Prasad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ELECTRICAL MEASUREENTS AND MEASURING INSTRUMENTS{A Textook for Engineering Students}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Rajendra Prasad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Khanna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本书出售、求购地址：https://www.jiaokey.com/book/detail/40384809.html</w:t>
      </w:r>
    </w:p>
    <w:p>
      <w:r>
        <w:t>更多相关图书推荐：https://www.jiaokey.com</w:t>
      </w:r>
    </w:p>
    <w:p>
      <w:r>
        <w:t>Rajendra Prasad 其他作品：https://www.jiaokey.com/tag/Rajendra Prasad.html</w:t>
      </w:r>
    </w:p>
    <w:p>
      <w:r>
        <w:t>Khanna Publishers 出版图书：https://www.jiaokey.com/tag/Khanna Publishers.html</w:t>
      </w:r>
    </w:p>
    <w:p>
      <w:r>
        <w:t>关键词搜索：https://www.jiaokey.com/tag/ELECTRICAL MEASUREENTS AND MEASURING INSTRUMENTS{A Textook for Engineering Students}.html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