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Matthew Buresch PHOTOVOLTAIC ENERGY SYSTEMS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Matthew Buresch PHOTOVOLTAIC 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本书出售、求购地址：https://www.jiaokey.com/book/detail/40384805.html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关键词搜索：https://www.jiaokey.com/tag/Matthew Buresch PHOTOVOLTAIC 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