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DC/AC Circuits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DC/AC Circuits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本书出售、求购地址：https://www.jiaokey.com/book/detail/40384790.html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关键词搜索：https://www.jiaokey.com/tag/Introductory DC/AC Circuits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